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696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ХМАО-Югра, г. Нефтеюганск, 1 мкр-н, дом 30), 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дело об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дминистративном правонарушении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специалиста по обеспечению персоналом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Филиала ООО «РН-Транспорт» в г. Нефтеюганске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Хомяк Александры Сергеевны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4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8rplc-1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9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Хомяк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главн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обеспечению персоналом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Филиала ООО «РН-Транспорт» в г. Нефтеюганске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пр-д 5П, здание 29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исполняя свои обязанности в нарушение пп.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 Федерального закона от 01.04.1996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«Об индивидуальном (персонифицированном) учете в системах обязательного пенсионного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 ПУ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АСВ №3 УПУ и АСВ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 сведения по форме ЕФС-1 раздел 1, подразд</w:t>
      </w:r>
      <w:r>
        <w:rPr>
          <w:rFonts w:ascii="Times New Roman" w:eastAsia="Times New Roman" w:hAnsi="Times New Roman" w:cs="Times New Roman"/>
          <w:sz w:val="26"/>
          <w:szCs w:val="26"/>
        </w:rPr>
        <w:t>ел 1.</w:t>
      </w:r>
      <w:r>
        <w:rPr>
          <w:rFonts w:ascii="Times New Roman" w:eastAsia="Times New Roman" w:hAnsi="Times New Roman" w:cs="Times New Roman"/>
          <w:sz w:val="26"/>
          <w:szCs w:val="26"/>
        </w:rPr>
        <w:t>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четырех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(обращение №</w:t>
      </w:r>
      <w:r>
        <w:rPr>
          <w:rFonts w:ascii="Times New Roman" w:eastAsia="Times New Roman" w:hAnsi="Times New Roman" w:cs="Times New Roman"/>
          <w:sz w:val="26"/>
          <w:szCs w:val="26"/>
        </w:rPr>
        <w:t>101-25-003-5349-8787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отчета ЕФС-1 раздел 1, подраздел 1.2 «сведения о страховом стаже»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до 24 час. 00 мин.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Хомяк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суду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Хомяк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при</w:t>
      </w:r>
      <w:r>
        <w:rPr>
          <w:rFonts w:ascii="Times New Roman" w:eastAsia="Times New Roman" w:hAnsi="Times New Roman" w:cs="Times New Roman"/>
          <w:sz w:val="26"/>
          <w:szCs w:val="26"/>
        </w:rPr>
        <w:t>ходит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следующему.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пп. 1-3 п. 2 ст. 11 Федерального закона от 01.04.1996 № 27-ФЗ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поряд</w:t>
      </w:r>
      <w:r>
        <w:rPr>
          <w:rFonts w:ascii="Times New Roman" w:eastAsia="Times New Roman" w:hAnsi="Times New Roman" w:cs="Times New Roman"/>
          <w:sz w:val="26"/>
          <w:szCs w:val="26"/>
        </w:rPr>
        <w:t>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представления указанных сведений в форме электронного документа, страхователь представляет о каждо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выполнение работ (оказание услуг), договоры авторского заказа, договоры об отчуждени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исключительного права на произведения науки, литературы, искусства, издательские лицензионный договоры, лицензионные договоры о предоставлении права использования произведения науки литературы, искусства, в том числе договоры о передаче полномочий по управлению правами заключенные с организацией по управлению правами на коллективной основе) следующие сведения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страховой номер индивидуального лицевого счета;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фамилию, имя и отчество;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периоды работы (деятельности), в том числе периоды работы (деятельности), включаемые в ста</w:t>
      </w:r>
      <w:r>
        <w:rPr>
          <w:rFonts w:ascii="Times New Roman" w:eastAsia="Times New Roman" w:hAnsi="Times New Roman" w:cs="Times New Roman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определения права на досрочное назначение пенсии или на п</w:t>
      </w:r>
      <w:r>
        <w:rPr>
          <w:rFonts w:ascii="Times New Roman" w:eastAsia="Times New Roman" w:hAnsi="Times New Roman" w:cs="Times New Roman"/>
          <w:sz w:val="26"/>
          <w:szCs w:val="26"/>
        </w:rPr>
        <w:t>овышение фиксированной выплаты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пенсии (далее - форма ЕФС-1 раздел 1 подраздел 1.2).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3 ст. 11 Федерального закона от 01.04.1996 № 27-ФЗ,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форма ЕФС-1, раздел 1, подраздел </w:t>
      </w:r>
      <w:r>
        <w:rPr>
          <w:rFonts w:ascii="Times New Roman" w:eastAsia="Times New Roman" w:hAnsi="Times New Roman" w:cs="Times New Roman"/>
          <w:sz w:val="26"/>
          <w:szCs w:val="26"/>
        </w:rPr>
        <w:t>1.2 в отношении застрахованных лиц представляется страхователями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окончании календарного года, но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 25-го числа месяца, следующего за отчетным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Хомяк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главным специалистом по обеспечению персоналом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Филиала ООО «РН-Транспорт» в г. Нефтеюганске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по форме ЕФС-1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eastAsia="Times New Roman" w:hAnsi="Times New Roman" w:cs="Times New Roman"/>
          <w:sz w:val="26"/>
          <w:szCs w:val="26"/>
        </w:rPr>
        <w:t>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Указанные сведения представлены в ОСФР по ХМАО-Югре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(обращение №</w:t>
      </w:r>
      <w:r>
        <w:rPr>
          <w:rFonts w:ascii="Times New Roman" w:eastAsia="Times New Roman" w:hAnsi="Times New Roman" w:cs="Times New Roman"/>
          <w:sz w:val="26"/>
          <w:szCs w:val="26"/>
        </w:rPr>
        <w:t>101-25-003-5349-8787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позднее установленного срока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114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отчетностью по форме ЕФС-1,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скриншотом программного обеспечения, подтверждающий дату поступления отчетности по форме ЕФС-1, раздел 1, подраздел </w:t>
      </w:r>
      <w:r>
        <w:rPr>
          <w:rFonts w:ascii="Times New Roman" w:eastAsia="Times New Roman" w:hAnsi="Times New Roman" w:cs="Times New Roman"/>
          <w:sz w:val="26"/>
          <w:szCs w:val="26"/>
        </w:rPr>
        <w:t>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Хомяк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отчета ЕФС-1,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Хомяк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 15.33.2 КоАП РФ –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Хомяк А.С.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специалиста по обеспечению персоналом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Филиала ООО «РН-Транспорт» в г. Нефтеюганске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Хомяк Александру Сергеевну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15.33.2 КоАП РФ,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 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оплаты штрафа: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Ханты-Мансийск//У</w:t>
      </w:r>
      <w:r>
        <w:rPr>
          <w:rFonts w:ascii="Times New Roman" w:eastAsia="Times New Roman" w:hAnsi="Times New Roman" w:cs="Times New Roman"/>
          <w:sz w:val="26"/>
          <w:szCs w:val="26"/>
        </w:rPr>
        <w:t>ФК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Ханты-Мансийскому автономному округу - Югре 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007162163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платежа (номер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Р/счет)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03100643000000018700; Номер счета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банка получателя (номер банковского 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Кор/счет)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40102810245370000007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-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(ОСФР по ХМАО - Югре,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КПП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860101001,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ОКТМО – 7187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79711601230060001140, УИН </w:t>
      </w:r>
      <w:r>
        <w:rPr>
          <w:rFonts w:ascii="Times New Roman" w:eastAsia="Times New Roman" w:hAnsi="Times New Roman" w:cs="Times New Roman"/>
          <w:sz w:val="26"/>
          <w:szCs w:val="26"/>
        </w:rPr>
        <w:t>797027</w:t>
      </w:r>
      <w:r>
        <w:rPr>
          <w:rFonts w:ascii="Times New Roman" w:eastAsia="Times New Roman" w:hAnsi="Times New Roman" w:cs="Times New Roman"/>
          <w:sz w:val="26"/>
          <w:szCs w:val="26"/>
        </w:rPr>
        <w:t>00000000292409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Нефтеюганский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8rplc-9">
    <w:name w:val="cat-ExternalSystemDefined grp-38 rplc-9"/>
    <w:basedOn w:val="DefaultParagraphFont"/>
  </w:style>
  <w:style w:type="character" w:customStyle="1" w:styleId="cat-PassportDatagrp-27rplc-10">
    <w:name w:val="cat-PassportData grp-27 rplc-10"/>
    <w:basedOn w:val="DefaultParagraphFont"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PassportDatagrp-28rplc-13">
    <w:name w:val="cat-PassportData grp-28 rplc-13"/>
    <w:basedOn w:val="DefaultParagraphFont"/>
  </w:style>
  <w:style w:type="character" w:customStyle="1" w:styleId="cat-ExternalSystemDefinedgrp-40rplc-14">
    <w:name w:val="cat-ExternalSystemDefined grp-40 rplc-14"/>
    <w:basedOn w:val="DefaultParagraphFont"/>
  </w:style>
  <w:style w:type="character" w:customStyle="1" w:styleId="cat-ExternalSystemDefinedgrp-39rplc-15">
    <w:name w:val="cat-ExternalSystemDefined grp-39 rplc-15"/>
    <w:basedOn w:val="DefaultParagraphFont"/>
  </w:style>
  <w:style w:type="character" w:customStyle="1" w:styleId="cat-UserDefinedgrp-42rplc-62">
    <w:name w:val="cat-UserDefined grp-42 rplc-62"/>
    <w:basedOn w:val="DefaultParagraphFont"/>
  </w:style>
  <w:style w:type="character" w:customStyle="1" w:styleId="cat-UserDefinedgrp-43rplc-65">
    <w:name w:val="cat-UserDefined grp-43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